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40C5" w14:textId="18B6B12C" w:rsidR="00311DE6" w:rsidRPr="00311DE6" w:rsidRDefault="00311DE6" w:rsidP="00311DE6">
      <w:pPr>
        <w:jc w:val="center"/>
        <w:rPr>
          <w:rFonts w:ascii="Gill Sans MT" w:hAnsi="Gill Sans MT"/>
          <w:b/>
          <w:color w:val="000000" w:themeColor="text1"/>
          <w:sz w:val="24"/>
          <w:szCs w:val="24"/>
          <w:lang w:val="en-GB"/>
        </w:rPr>
      </w:pPr>
      <w:r w:rsidRPr="00311DE6">
        <w:rPr>
          <w:rFonts w:ascii="Gill Sans MT" w:hAnsi="Gill Sans MT"/>
          <w:b/>
          <w:noProof/>
          <w:color w:val="000000" w:themeColor="text1"/>
          <w:sz w:val="24"/>
          <w:szCs w:val="24"/>
          <w:lang w:val="en-GB"/>
        </w:rPr>
        <w:drawing>
          <wp:anchor distT="0" distB="0" distL="114300" distR="114300" simplePos="0" relativeHeight="251658240" behindDoc="0" locked="0" layoutInCell="1" allowOverlap="1" wp14:anchorId="7E179B49" wp14:editId="323A1FBD">
            <wp:simplePos x="0" y="0"/>
            <wp:positionH relativeFrom="column">
              <wp:posOffset>4236720</wp:posOffset>
            </wp:positionH>
            <wp:positionV relativeFrom="paragraph">
              <wp:posOffset>-411480</wp:posOffset>
            </wp:positionV>
            <wp:extent cx="2194560" cy="952500"/>
            <wp:effectExtent l="0" t="0" r="0" b="0"/>
            <wp:wrapNone/>
            <wp:docPr id="1909100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FA698" w14:textId="59774A51" w:rsidR="00F947BA" w:rsidRPr="007F0D70" w:rsidRDefault="00EA0001" w:rsidP="009D4785">
      <w:pPr>
        <w:jc w:val="center"/>
        <w:rPr>
          <w:rFonts w:ascii="Gill Sans MT" w:hAnsi="Gill Sans MT"/>
          <w:color w:val="000000" w:themeColor="text1"/>
          <w:sz w:val="24"/>
          <w:szCs w:val="24"/>
        </w:rPr>
      </w:pPr>
      <w:r w:rsidRPr="007F0D70">
        <w:rPr>
          <w:rFonts w:ascii="Gill Sans MT" w:hAnsi="Gill Sans MT"/>
          <w:b/>
          <w:color w:val="000000" w:themeColor="text1"/>
          <w:sz w:val="24"/>
          <w:szCs w:val="24"/>
        </w:rPr>
        <w:t>People First Housing Association</w:t>
      </w:r>
      <w:r w:rsidRPr="007F0D70">
        <w:rPr>
          <w:rFonts w:ascii="Gill Sans MT" w:hAnsi="Gill Sans MT"/>
          <w:b/>
          <w:color w:val="000000" w:themeColor="text1"/>
          <w:sz w:val="24"/>
          <w:szCs w:val="24"/>
        </w:rPr>
        <w:br/>
      </w:r>
      <w:r w:rsidR="00226C88" w:rsidRPr="007F0D70">
        <w:rPr>
          <w:rFonts w:ascii="Gill Sans MT" w:hAnsi="Gill Sans MT"/>
          <w:b/>
          <w:color w:val="000000" w:themeColor="text1"/>
          <w:sz w:val="24"/>
          <w:szCs w:val="24"/>
        </w:rPr>
        <w:t xml:space="preserve">Housing Officer </w:t>
      </w:r>
      <w:r w:rsidRPr="007F0D70">
        <w:rPr>
          <w:rFonts w:ascii="Gill Sans MT" w:hAnsi="Gill Sans MT"/>
          <w:b/>
          <w:color w:val="000000" w:themeColor="text1"/>
          <w:sz w:val="24"/>
          <w:szCs w:val="24"/>
        </w:rPr>
        <w:t>Employment Application Form</w:t>
      </w:r>
    </w:p>
    <w:p w14:paraId="3CC6DDAD" w14:textId="77777777" w:rsidR="00F947BA" w:rsidRPr="007F0D70" w:rsidRDefault="00EA0001">
      <w:pPr>
        <w:jc w:val="center"/>
        <w:rPr>
          <w:rFonts w:ascii="Gill Sans MT" w:hAnsi="Gill Sans MT"/>
          <w:color w:val="000000" w:themeColor="text1"/>
          <w:sz w:val="24"/>
          <w:szCs w:val="24"/>
        </w:rPr>
      </w:pPr>
      <w:r w:rsidRPr="007F0D70">
        <w:rPr>
          <w:rFonts w:ascii="Gill Sans MT" w:hAnsi="Gill Sans MT"/>
          <w:i/>
          <w:color w:val="000000" w:themeColor="text1"/>
          <w:sz w:val="24"/>
          <w:szCs w:val="24"/>
        </w:rPr>
        <w:t>Community-based • Tenant-led</w:t>
      </w:r>
    </w:p>
    <w:p w14:paraId="34330220" w14:textId="77777777" w:rsidR="00F947BA" w:rsidRPr="007F0D70" w:rsidRDefault="00F947BA">
      <w:pPr>
        <w:rPr>
          <w:rFonts w:ascii="Gill Sans MT" w:hAnsi="Gill Sans MT"/>
          <w:color w:val="000000" w:themeColor="text1"/>
          <w:sz w:val="24"/>
          <w:szCs w:val="24"/>
        </w:rPr>
      </w:pPr>
    </w:p>
    <w:p w14:paraId="23E55C05"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Please complete this form as fully as you can and email it to admin@pfha.co.uk. If you need this form in an accessible format, please contact admin@pfha.co.uk.</w:t>
      </w:r>
    </w:p>
    <w:p w14:paraId="3107EFDA" w14:textId="77777777" w:rsidR="00DB7DA3" w:rsidRPr="007F0D70" w:rsidRDefault="00EA0001" w:rsidP="00DB7DA3">
      <w:pPr>
        <w:pStyle w:val="Heading2"/>
        <w:rPr>
          <w:rFonts w:ascii="Gill Sans MT" w:hAnsi="Gill Sans MT"/>
          <w:color w:val="000000" w:themeColor="text1"/>
          <w:sz w:val="24"/>
          <w:szCs w:val="24"/>
        </w:rPr>
      </w:pPr>
      <w:r w:rsidRPr="007F0D70">
        <w:rPr>
          <w:rFonts w:ascii="Gill Sans MT" w:hAnsi="Gill Sans MT"/>
          <w:color w:val="000000" w:themeColor="text1"/>
          <w:sz w:val="24"/>
          <w:szCs w:val="24"/>
        </w:rPr>
        <w:t>Personal details</w:t>
      </w:r>
    </w:p>
    <w:p w14:paraId="59E1BD37" w14:textId="77777777" w:rsidR="007F0D70" w:rsidRPr="007F0D70" w:rsidRDefault="007F0D70" w:rsidP="007F0D70">
      <w:pPr>
        <w:rPr>
          <w:rFonts w:ascii="Gill Sans MT" w:hAnsi="Gill Sans MT"/>
          <w:sz w:val="24"/>
          <w:szCs w:val="24"/>
        </w:rPr>
      </w:pPr>
    </w:p>
    <w:p w14:paraId="18895557"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Full name:</w:t>
      </w:r>
    </w:p>
    <w:p w14:paraId="679BA798"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59796CE0"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Preferred name (optional):</w:t>
      </w:r>
    </w:p>
    <w:p w14:paraId="2252B47A"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59E283C3"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Title (optional):</w:t>
      </w:r>
    </w:p>
    <w:p w14:paraId="61E5A8B4"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4285EB90"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Pronouns (optional):</w:t>
      </w:r>
    </w:p>
    <w:p w14:paraId="26AADBEA"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03C3695E"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Email:</w:t>
      </w:r>
    </w:p>
    <w:p w14:paraId="7AADE7F4"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7CA86D4E"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Phone:</w:t>
      </w:r>
    </w:p>
    <w:p w14:paraId="6476384E"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265AE2A0"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Address:</w:t>
      </w:r>
    </w:p>
    <w:p w14:paraId="07B4E93F"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4264D68D"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3187AFB2"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Postcode:</w:t>
      </w:r>
    </w:p>
    <w:p w14:paraId="3D6C1CA7"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7793F61A" w14:textId="77777777" w:rsidR="00F947BA" w:rsidRPr="007F0D70" w:rsidRDefault="00EA0001">
      <w:pPr>
        <w:pStyle w:val="Heading2"/>
        <w:rPr>
          <w:rFonts w:ascii="Gill Sans MT" w:hAnsi="Gill Sans MT"/>
          <w:color w:val="000000" w:themeColor="text1"/>
          <w:sz w:val="24"/>
          <w:szCs w:val="24"/>
        </w:rPr>
      </w:pPr>
      <w:r w:rsidRPr="007F0D70">
        <w:rPr>
          <w:rFonts w:ascii="Gill Sans MT" w:hAnsi="Gill Sans MT"/>
          <w:color w:val="000000" w:themeColor="text1"/>
          <w:sz w:val="24"/>
          <w:szCs w:val="24"/>
        </w:rPr>
        <w:lastRenderedPageBreak/>
        <w:t>Right to work in the UK</w:t>
      </w:r>
    </w:p>
    <w:p w14:paraId="02552F92"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People First Housing Association will ask successful candidates to provide evidence of their right to work in the UK.</w:t>
      </w:r>
    </w:p>
    <w:p w14:paraId="190EABB7"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Do you have the right to work in the UK? (Yes / No):</w:t>
      </w:r>
    </w:p>
    <w:p w14:paraId="62DE3D62" w14:textId="6B712C5E"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B25B31">
        <w:rPr>
          <w:rFonts w:ascii="Gill Sans MT" w:hAnsi="Gill Sans MT"/>
          <w:color w:val="000000" w:themeColor="text1"/>
          <w:sz w:val="24"/>
          <w:szCs w:val="24"/>
        </w:rPr>
        <w:t>___________________________</w:t>
      </w:r>
    </w:p>
    <w:p w14:paraId="02E5C866"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Will you now or in the future require visa sponsorship? (Yes / No):</w:t>
      </w:r>
    </w:p>
    <w:p w14:paraId="4445A4D5" w14:textId="30F2BE09"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B25B31">
        <w:rPr>
          <w:rFonts w:ascii="Gill Sans MT" w:hAnsi="Gill Sans MT"/>
          <w:color w:val="000000" w:themeColor="text1"/>
          <w:sz w:val="24"/>
          <w:szCs w:val="24"/>
        </w:rPr>
        <w:t>___________________________</w:t>
      </w:r>
    </w:p>
    <w:p w14:paraId="322BB8CD" w14:textId="77777777" w:rsidR="00F57730" w:rsidRDefault="00F57730">
      <w:pPr>
        <w:pStyle w:val="Heading2"/>
        <w:rPr>
          <w:rFonts w:ascii="Gill Sans MT" w:hAnsi="Gill Sans MT"/>
          <w:color w:val="000000" w:themeColor="text1"/>
          <w:sz w:val="24"/>
          <w:szCs w:val="24"/>
        </w:rPr>
      </w:pPr>
    </w:p>
    <w:p w14:paraId="61F5B110" w14:textId="27D8E727" w:rsidR="00F57730" w:rsidRPr="003277EE" w:rsidRDefault="003277EE">
      <w:pPr>
        <w:pStyle w:val="Heading2"/>
        <w:rPr>
          <w:rFonts w:ascii="Gill Sans MT" w:hAnsi="Gill Sans MT"/>
          <w:color w:val="auto"/>
          <w:sz w:val="22"/>
          <w:szCs w:val="22"/>
        </w:rPr>
      </w:pPr>
      <w:r w:rsidRPr="003277EE">
        <w:rPr>
          <w:rFonts w:ascii="Gill Sans MT" w:hAnsi="Gill Sans MT"/>
          <w:color w:val="auto"/>
          <w:sz w:val="24"/>
          <w:szCs w:val="24"/>
        </w:rPr>
        <w:t>Applicants must have the right to work in the UK. We are not currently able to offer visa sponsorship for this role</w:t>
      </w:r>
      <w:r w:rsidR="00706E56">
        <w:rPr>
          <w:rFonts w:ascii="Gill Sans MT" w:hAnsi="Gill Sans MT"/>
          <w:color w:val="auto"/>
          <w:sz w:val="24"/>
          <w:szCs w:val="24"/>
        </w:rPr>
        <w:t>.</w:t>
      </w:r>
    </w:p>
    <w:p w14:paraId="14787C79" w14:textId="77777777" w:rsidR="00F57730" w:rsidRDefault="00F57730">
      <w:pPr>
        <w:pStyle w:val="Heading2"/>
        <w:rPr>
          <w:rFonts w:ascii="Gill Sans MT" w:hAnsi="Gill Sans MT"/>
          <w:color w:val="000000" w:themeColor="text1"/>
          <w:sz w:val="24"/>
          <w:szCs w:val="24"/>
        </w:rPr>
      </w:pPr>
    </w:p>
    <w:p w14:paraId="3ED14690" w14:textId="2996AD06" w:rsidR="00F947BA" w:rsidRPr="007F0D70" w:rsidRDefault="00EA0001">
      <w:pPr>
        <w:pStyle w:val="Heading2"/>
        <w:rPr>
          <w:rFonts w:ascii="Gill Sans MT" w:hAnsi="Gill Sans MT"/>
          <w:color w:val="000000" w:themeColor="text1"/>
          <w:sz w:val="24"/>
          <w:szCs w:val="24"/>
        </w:rPr>
      </w:pPr>
      <w:r w:rsidRPr="007F0D70">
        <w:rPr>
          <w:rFonts w:ascii="Gill Sans MT" w:hAnsi="Gill Sans MT"/>
          <w:color w:val="000000" w:themeColor="text1"/>
          <w:sz w:val="24"/>
          <w:szCs w:val="24"/>
        </w:rPr>
        <w:t>References</w:t>
      </w:r>
    </w:p>
    <w:p w14:paraId="7D8CE238" w14:textId="77777777" w:rsidR="00214E9A" w:rsidRPr="007F0D70" w:rsidRDefault="00672FF5">
      <w:pPr>
        <w:rPr>
          <w:rFonts w:ascii="Gill Sans MT" w:hAnsi="Gill Sans MT"/>
          <w:sz w:val="24"/>
          <w:szCs w:val="24"/>
        </w:rPr>
      </w:pPr>
      <w:r w:rsidRPr="007F0D70">
        <w:rPr>
          <w:rFonts w:ascii="Gill Sans MT" w:hAnsi="Gill Sans MT"/>
          <w:sz w:val="24"/>
          <w:szCs w:val="24"/>
        </w:rPr>
        <w:t>Please provide two references, one of whom should be your current or most recent employer where possible. Referees will not be contacted without your permission and normally only after a conditional offer has been made.</w:t>
      </w:r>
    </w:p>
    <w:tbl>
      <w:tblPr>
        <w:tblStyle w:val="TableGrid"/>
        <w:tblW w:w="0" w:type="auto"/>
        <w:tblLook w:val="04A0" w:firstRow="1" w:lastRow="0" w:firstColumn="1" w:lastColumn="0" w:noHBand="0" w:noVBand="1"/>
      </w:tblPr>
      <w:tblGrid>
        <w:gridCol w:w="2288"/>
        <w:gridCol w:w="3675"/>
        <w:gridCol w:w="3675"/>
      </w:tblGrid>
      <w:tr w:rsidR="00214E9A" w:rsidRPr="007F0D70" w14:paraId="14724A52" w14:textId="77777777">
        <w:tc>
          <w:tcPr>
            <w:tcW w:w="2304" w:type="dxa"/>
          </w:tcPr>
          <w:p w14:paraId="20CF6B5E" w14:textId="77777777" w:rsidR="00214E9A" w:rsidRPr="007F0D70" w:rsidRDefault="00214E9A">
            <w:pPr>
              <w:rPr>
                <w:rFonts w:ascii="Gill Sans MT" w:hAnsi="Gill Sans MT"/>
                <w:sz w:val="24"/>
                <w:szCs w:val="24"/>
              </w:rPr>
            </w:pPr>
          </w:p>
        </w:tc>
        <w:tc>
          <w:tcPr>
            <w:tcW w:w="3744" w:type="dxa"/>
          </w:tcPr>
          <w:p w14:paraId="5056B3B7" w14:textId="77777777" w:rsidR="00214E9A" w:rsidRPr="007F0D70" w:rsidRDefault="00672FF5">
            <w:pPr>
              <w:rPr>
                <w:rFonts w:ascii="Gill Sans MT" w:hAnsi="Gill Sans MT"/>
                <w:sz w:val="24"/>
                <w:szCs w:val="24"/>
              </w:rPr>
            </w:pPr>
            <w:r w:rsidRPr="007F0D70">
              <w:rPr>
                <w:rFonts w:ascii="Gill Sans MT" w:hAnsi="Gill Sans MT"/>
                <w:b/>
                <w:sz w:val="24"/>
                <w:szCs w:val="24"/>
              </w:rPr>
              <w:t>Reference 1</w:t>
            </w:r>
          </w:p>
        </w:tc>
        <w:tc>
          <w:tcPr>
            <w:tcW w:w="3744" w:type="dxa"/>
          </w:tcPr>
          <w:p w14:paraId="293940A9" w14:textId="77777777" w:rsidR="00214E9A" w:rsidRPr="007F0D70" w:rsidRDefault="00672FF5">
            <w:pPr>
              <w:rPr>
                <w:rFonts w:ascii="Gill Sans MT" w:hAnsi="Gill Sans MT"/>
                <w:sz w:val="24"/>
                <w:szCs w:val="24"/>
              </w:rPr>
            </w:pPr>
            <w:r w:rsidRPr="007F0D70">
              <w:rPr>
                <w:rFonts w:ascii="Gill Sans MT" w:hAnsi="Gill Sans MT"/>
                <w:b/>
                <w:sz w:val="24"/>
                <w:szCs w:val="24"/>
              </w:rPr>
              <w:t>Reference 2</w:t>
            </w:r>
          </w:p>
        </w:tc>
      </w:tr>
      <w:tr w:rsidR="00214E9A" w:rsidRPr="007F0D70" w14:paraId="306D769A" w14:textId="77777777">
        <w:tc>
          <w:tcPr>
            <w:tcW w:w="2304" w:type="dxa"/>
          </w:tcPr>
          <w:p w14:paraId="7F99E4BB" w14:textId="77777777" w:rsidR="00214E9A" w:rsidRPr="007F0D70" w:rsidRDefault="00672FF5">
            <w:pPr>
              <w:rPr>
                <w:rFonts w:ascii="Gill Sans MT" w:hAnsi="Gill Sans MT"/>
                <w:sz w:val="24"/>
                <w:szCs w:val="24"/>
              </w:rPr>
            </w:pPr>
            <w:r w:rsidRPr="007F0D70">
              <w:rPr>
                <w:rFonts w:ascii="Gill Sans MT" w:hAnsi="Gill Sans MT"/>
                <w:b/>
                <w:sz w:val="24"/>
                <w:szCs w:val="24"/>
              </w:rPr>
              <w:t>Name:</w:t>
            </w:r>
          </w:p>
        </w:tc>
        <w:tc>
          <w:tcPr>
            <w:tcW w:w="3744" w:type="dxa"/>
          </w:tcPr>
          <w:p w14:paraId="4DE8DBEF" w14:textId="77777777" w:rsidR="00214E9A" w:rsidRPr="007F0D70" w:rsidRDefault="00214E9A">
            <w:pPr>
              <w:rPr>
                <w:rFonts w:ascii="Gill Sans MT" w:hAnsi="Gill Sans MT"/>
                <w:sz w:val="24"/>
                <w:szCs w:val="24"/>
              </w:rPr>
            </w:pPr>
          </w:p>
        </w:tc>
        <w:tc>
          <w:tcPr>
            <w:tcW w:w="3744" w:type="dxa"/>
          </w:tcPr>
          <w:p w14:paraId="794A3F5B" w14:textId="77777777" w:rsidR="00214E9A" w:rsidRPr="007F0D70" w:rsidRDefault="00214E9A">
            <w:pPr>
              <w:rPr>
                <w:rFonts w:ascii="Gill Sans MT" w:hAnsi="Gill Sans MT"/>
                <w:sz w:val="24"/>
                <w:szCs w:val="24"/>
              </w:rPr>
            </w:pPr>
          </w:p>
        </w:tc>
      </w:tr>
      <w:tr w:rsidR="00214E9A" w:rsidRPr="007F0D70" w14:paraId="09F26C6D" w14:textId="77777777">
        <w:tc>
          <w:tcPr>
            <w:tcW w:w="2304" w:type="dxa"/>
          </w:tcPr>
          <w:p w14:paraId="726BC530" w14:textId="77777777" w:rsidR="00214E9A" w:rsidRPr="007F0D70" w:rsidRDefault="00672FF5">
            <w:pPr>
              <w:rPr>
                <w:rFonts w:ascii="Gill Sans MT" w:hAnsi="Gill Sans MT"/>
                <w:sz w:val="24"/>
                <w:szCs w:val="24"/>
              </w:rPr>
            </w:pPr>
            <w:r w:rsidRPr="007F0D70">
              <w:rPr>
                <w:rFonts w:ascii="Gill Sans MT" w:hAnsi="Gill Sans MT"/>
                <w:b/>
                <w:sz w:val="24"/>
                <w:szCs w:val="24"/>
              </w:rPr>
              <w:t>Relationship to</w:t>
            </w:r>
            <w:r w:rsidRPr="007F0D70">
              <w:rPr>
                <w:rFonts w:ascii="Gill Sans MT" w:hAnsi="Gill Sans MT"/>
                <w:b/>
                <w:sz w:val="24"/>
                <w:szCs w:val="24"/>
              </w:rPr>
              <w:t xml:space="preserve"> you / position held:</w:t>
            </w:r>
          </w:p>
        </w:tc>
        <w:tc>
          <w:tcPr>
            <w:tcW w:w="3744" w:type="dxa"/>
          </w:tcPr>
          <w:p w14:paraId="2B78BB13" w14:textId="77777777" w:rsidR="00214E9A" w:rsidRPr="007F0D70" w:rsidRDefault="00214E9A">
            <w:pPr>
              <w:rPr>
                <w:rFonts w:ascii="Gill Sans MT" w:hAnsi="Gill Sans MT"/>
                <w:sz w:val="24"/>
                <w:szCs w:val="24"/>
              </w:rPr>
            </w:pPr>
          </w:p>
        </w:tc>
        <w:tc>
          <w:tcPr>
            <w:tcW w:w="3744" w:type="dxa"/>
          </w:tcPr>
          <w:p w14:paraId="51AD8C76" w14:textId="77777777" w:rsidR="00214E9A" w:rsidRPr="007F0D70" w:rsidRDefault="00214E9A">
            <w:pPr>
              <w:rPr>
                <w:rFonts w:ascii="Gill Sans MT" w:hAnsi="Gill Sans MT"/>
                <w:sz w:val="24"/>
                <w:szCs w:val="24"/>
              </w:rPr>
            </w:pPr>
          </w:p>
        </w:tc>
      </w:tr>
      <w:tr w:rsidR="00214E9A" w:rsidRPr="007F0D70" w14:paraId="59940079" w14:textId="77777777">
        <w:tc>
          <w:tcPr>
            <w:tcW w:w="2304" w:type="dxa"/>
          </w:tcPr>
          <w:p w14:paraId="3436581B" w14:textId="77777777" w:rsidR="00214E9A" w:rsidRPr="007F0D70" w:rsidRDefault="00672FF5">
            <w:pPr>
              <w:rPr>
                <w:rFonts w:ascii="Gill Sans MT" w:hAnsi="Gill Sans MT"/>
                <w:sz w:val="24"/>
                <w:szCs w:val="24"/>
              </w:rPr>
            </w:pPr>
            <w:r w:rsidRPr="007F0D70">
              <w:rPr>
                <w:rFonts w:ascii="Gill Sans MT" w:hAnsi="Gill Sans MT"/>
                <w:b/>
                <w:sz w:val="24"/>
                <w:szCs w:val="24"/>
              </w:rPr>
              <w:t>Organisation:</w:t>
            </w:r>
          </w:p>
        </w:tc>
        <w:tc>
          <w:tcPr>
            <w:tcW w:w="3744" w:type="dxa"/>
          </w:tcPr>
          <w:p w14:paraId="23DEDABA" w14:textId="77777777" w:rsidR="00214E9A" w:rsidRPr="007F0D70" w:rsidRDefault="00214E9A">
            <w:pPr>
              <w:rPr>
                <w:rFonts w:ascii="Gill Sans MT" w:hAnsi="Gill Sans MT"/>
                <w:sz w:val="24"/>
                <w:szCs w:val="24"/>
              </w:rPr>
            </w:pPr>
          </w:p>
        </w:tc>
        <w:tc>
          <w:tcPr>
            <w:tcW w:w="3744" w:type="dxa"/>
          </w:tcPr>
          <w:p w14:paraId="3779E005" w14:textId="77777777" w:rsidR="00214E9A" w:rsidRPr="007F0D70" w:rsidRDefault="00214E9A">
            <w:pPr>
              <w:rPr>
                <w:rFonts w:ascii="Gill Sans MT" w:hAnsi="Gill Sans MT"/>
                <w:sz w:val="24"/>
                <w:szCs w:val="24"/>
              </w:rPr>
            </w:pPr>
          </w:p>
        </w:tc>
      </w:tr>
      <w:tr w:rsidR="00214E9A" w:rsidRPr="007F0D70" w14:paraId="6FC2476E" w14:textId="77777777">
        <w:tc>
          <w:tcPr>
            <w:tcW w:w="2304" w:type="dxa"/>
          </w:tcPr>
          <w:p w14:paraId="1DE307F0" w14:textId="77777777" w:rsidR="00214E9A" w:rsidRPr="007F0D70" w:rsidRDefault="00672FF5">
            <w:pPr>
              <w:rPr>
                <w:rFonts w:ascii="Gill Sans MT" w:hAnsi="Gill Sans MT"/>
                <w:sz w:val="24"/>
                <w:szCs w:val="24"/>
              </w:rPr>
            </w:pPr>
            <w:r w:rsidRPr="007F0D70">
              <w:rPr>
                <w:rFonts w:ascii="Gill Sans MT" w:hAnsi="Gill Sans MT"/>
                <w:b/>
                <w:sz w:val="24"/>
                <w:szCs w:val="24"/>
              </w:rPr>
              <w:t>Phone:</w:t>
            </w:r>
          </w:p>
        </w:tc>
        <w:tc>
          <w:tcPr>
            <w:tcW w:w="3744" w:type="dxa"/>
          </w:tcPr>
          <w:p w14:paraId="29B43DD5" w14:textId="77777777" w:rsidR="00214E9A" w:rsidRPr="007F0D70" w:rsidRDefault="00214E9A">
            <w:pPr>
              <w:rPr>
                <w:rFonts w:ascii="Gill Sans MT" w:hAnsi="Gill Sans MT"/>
                <w:sz w:val="24"/>
                <w:szCs w:val="24"/>
              </w:rPr>
            </w:pPr>
          </w:p>
        </w:tc>
        <w:tc>
          <w:tcPr>
            <w:tcW w:w="3744" w:type="dxa"/>
          </w:tcPr>
          <w:p w14:paraId="02B4DE56" w14:textId="77777777" w:rsidR="00214E9A" w:rsidRPr="007F0D70" w:rsidRDefault="00214E9A">
            <w:pPr>
              <w:rPr>
                <w:rFonts w:ascii="Gill Sans MT" w:hAnsi="Gill Sans MT"/>
                <w:sz w:val="24"/>
                <w:szCs w:val="24"/>
              </w:rPr>
            </w:pPr>
          </w:p>
        </w:tc>
      </w:tr>
      <w:tr w:rsidR="00214E9A" w:rsidRPr="007F0D70" w14:paraId="299F3345" w14:textId="77777777">
        <w:tc>
          <w:tcPr>
            <w:tcW w:w="2304" w:type="dxa"/>
          </w:tcPr>
          <w:p w14:paraId="0B3B3E07" w14:textId="77777777" w:rsidR="00214E9A" w:rsidRPr="007F0D70" w:rsidRDefault="00672FF5">
            <w:pPr>
              <w:rPr>
                <w:rFonts w:ascii="Gill Sans MT" w:hAnsi="Gill Sans MT"/>
                <w:sz w:val="24"/>
                <w:szCs w:val="24"/>
              </w:rPr>
            </w:pPr>
            <w:r w:rsidRPr="007F0D70">
              <w:rPr>
                <w:rFonts w:ascii="Gill Sans MT" w:hAnsi="Gill Sans MT"/>
                <w:b/>
                <w:sz w:val="24"/>
                <w:szCs w:val="24"/>
              </w:rPr>
              <w:t>Email:</w:t>
            </w:r>
          </w:p>
        </w:tc>
        <w:tc>
          <w:tcPr>
            <w:tcW w:w="3744" w:type="dxa"/>
          </w:tcPr>
          <w:p w14:paraId="7AC74EB5" w14:textId="77777777" w:rsidR="00214E9A" w:rsidRPr="007F0D70" w:rsidRDefault="00214E9A">
            <w:pPr>
              <w:rPr>
                <w:rFonts w:ascii="Gill Sans MT" w:hAnsi="Gill Sans MT"/>
                <w:sz w:val="24"/>
                <w:szCs w:val="24"/>
              </w:rPr>
            </w:pPr>
          </w:p>
        </w:tc>
        <w:tc>
          <w:tcPr>
            <w:tcW w:w="3744" w:type="dxa"/>
          </w:tcPr>
          <w:p w14:paraId="4B23707C" w14:textId="77777777" w:rsidR="00214E9A" w:rsidRPr="007F0D70" w:rsidRDefault="00214E9A">
            <w:pPr>
              <w:rPr>
                <w:rFonts w:ascii="Gill Sans MT" w:hAnsi="Gill Sans MT"/>
                <w:sz w:val="24"/>
                <w:szCs w:val="24"/>
              </w:rPr>
            </w:pPr>
          </w:p>
        </w:tc>
      </w:tr>
    </w:tbl>
    <w:p w14:paraId="5B7E98F5" w14:textId="77777777" w:rsidR="00F947BA" w:rsidRPr="007F0D70" w:rsidRDefault="00EA0001">
      <w:pPr>
        <w:pStyle w:val="Heading2"/>
        <w:rPr>
          <w:rFonts w:ascii="Gill Sans MT" w:hAnsi="Gill Sans MT"/>
          <w:color w:val="000000" w:themeColor="text1"/>
          <w:sz w:val="24"/>
          <w:szCs w:val="24"/>
        </w:rPr>
      </w:pPr>
      <w:r w:rsidRPr="007F0D70">
        <w:rPr>
          <w:rFonts w:ascii="Gill Sans MT" w:hAnsi="Gill Sans MT"/>
          <w:color w:val="000000" w:themeColor="text1"/>
          <w:sz w:val="24"/>
          <w:szCs w:val="24"/>
        </w:rPr>
        <w:t>Education and qualifications</w:t>
      </w:r>
    </w:p>
    <w:p w14:paraId="22BEE65E"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Include relevant qualifications and training (achieved or in progress). Use additional pages if needed.</w:t>
      </w:r>
    </w:p>
    <w:tbl>
      <w:tblPr>
        <w:tblStyle w:val="TableGrid"/>
        <w:tblW w:w="0" w:type="auto"/>
        <w:tblLook w:val="04A0" w:firstRow="1" w:lastRow="0" w:firstColumn="1" w:lastColumn="0" w:noHBand="0" w:noVBand="1"/>
      </w:tblPr>
      <w:tblGrid>
        <w:gridCol w:w="3133"/>
        <w:gridCol w:w="2749"/>
        <w:gridCol w:w="1943"/>
        <w:gridCol w:w="1813"/>
      </w:tblGrid>
      <w:tr w:rsidR="00DB7DA3" w:rsidRPr="007F0D70" w14:paraId="6BAD7E1C" w14:textId="77777777">
        <w:tc>
          <w:tcPr>
            <w:tcW w:w="3744" w:type="dxa"/>
          </w:tcPr>
          <w:p w14:paraId="10986530"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Qualification / course</w:t>
            </w:r>
          </w:p>
        </w:tc>
        <w:tc>
          <w:tcPr>
            <w:tcW w:w="3312" w:type="dxa"/>
          </w:tcPr>
          <w:p w14:paraId="416EAF64"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Institution / provider</w:t>
            </w:r>
          </w:p>
        </w:tc>
        <w:tc>
          <w:tcPr>
            <w:tcW w:w="2160" w:type="dxa"/>
          </w:tcPr>
          <w:p w14:paraId="4E4B57B5"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Date completed / expected</w:t>
            </w:r>
          </w:p>
        </w:tc>
        <w:tc>
          <w:tcPr>
            <w:tcW w:w="2016" w:type="dxa"/>
          </w:tcPr>
          <w:p w14:paraId="3B70A66D"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Grade / level (optional)</w:t>
            </w:r>
          </w:p>
        </w:tc>
      </w:tr>
      <w:tr w:rsidR="00DB7DA3" w:rsidRPr="007F0D70" w14:paraId="246269F2" w14:textId="77777777">
        <w:tc>
          <w:tcPr>
            <w:tcW w:w="3744" w:type="dxa"/>
          </w:tcPr>
          <w:p w14:paraId="79CBE231" w14:textId="77777777" w:rsidR="00F947BA" w:rsidRPr="007F0D70" w:rsidRDefault="00F947BA">
            <w:pPr>
              <w:rPr>
                <w:rFonts w:ascii="Gill Sans MT" w:hAnsi="Gill Sans MT"/>
                <w:color w:val="000000" w:themeColor="text1"/>
                <w:sz w:val="24"/>
                <w:szCs w:val="24"/>
              </w:rPr>
            </w:pPr>
          </w:p>
        </w:tc>
        <w:tc>
          <w:tcPr>
            <w:tcW w:w="3312" w:type="dxa"/>
          </w:tcPr>
          <w:p w14:paraId="1DB172E8" w14:textId="77777777" w:rsidR="00F947BA" w:rsidRPr="007F0D70" w:rsidRDefault="00F947BA">
            <w:pPr>
              <w:rPr>
                <w:rFonts w:ascii="Gill Sans MT" w:hAnsi="Gill Sans MT"/>
                <w:color w:val="000000" w:themeColor="text1"/>
                <w:sz w:val="24"/>
                <w:szCs w:val="24"/>
              </w:rPr>
            </w:pPr>
          </w:p>
        </w:tc>
        <w:tc>
          <w:tcPr>
            <w:tcW w:w="2160" w:type="dxa"/>
          </w:tcPr>
          <w:p w14:paraId="3B91E08F" w14:textId="77777777" w:rsidR="00F947BA" w:rsidRPr="007F0D70" w:rsidRDefault="00F947BA">
            <w:pPr>
              <w:rPr>
                <w:rFonts w:ascii="Gill Sans MT" w:hAnsi="Gill Sans MT"/>
                <w:color w:val="000000" w:themeColor="text1"/>
                <w:sz w:val="24"/>
                <w:szCs w:val="24"/>
              </w:rPr>
            </w:pPr>
          </w:p>
        </w:tc>
        <w:tc>
          <w:tcPr>
            <w:tcW w:w="2016" w:type="dxa"/>
          </w:tcPr>
          <w:p w14:paraId="6660A337" w14:textId="77777777" w:rsidR="00F947BA" w:rsidRPr="007F0D70" w:rsidRDefault="00F947BA">
            <w:pPr>
              <w:rPr>
                <w:rFonts w:ascii="Gill Sans MT" w:hAnsi="Gill Sans MT"/>
                <w:color w:val="000000" w:themeColor="text1"/>
                <w:sz w:val="24"/>
                <w:szCs w:val="24"/>
              </w:rPr>
            </w:pPr>
          </w:p>
        </w:tc>
      </w:tr>
      <w:tr w:rsidR="00DB7DA3" w:rsidRPr="007F0D70" w14:paraId="71DE2B70" w14:textId="77777777">
        <w:tc>
          <w:tcPr>
            <w:tcW w:w="3744" w:type="dxa"/>
          </w:tcPr>
          <w:p w14:paraId="6E873124" w14:textId="77777777" w:rsidR="00F947BA" w:rsidRPr="007F0D70" w:rsidRDefault="00F947BA">
            <w:pPr>
              <w:rPr>
                <w:rFonts w:ascii="Gill Sans MT" w:hAnsi="Gill Sans MT"/>
                <w:color w:val="000000" w:themeColor="text1"/>
                <w:sz w:val="24"/>
                <w:szCs w:val="24"/>
              </w:rPr>
            </w:pPr>
          </w:p>
        </w:tc>
        <w:tc>
          <w:tcPr>
            <w:tcW w:w="3312" w:type="dxa"/>
          </w:tcPr>
          <w:p w14:paraId="5375362D" w14:textId="77777777" w:rsidR="00F947BA" w:rsidRPr="007F0D70" w:rsidRDefault="00F947BA">
            <w:pPr>
              <w:rPr>
                <w:rFonts w:ascii="Gill Sans MT" w:hAnsi="Gill Sans MT"/>
                <w:color w:val="000000" w:themeColor="text1"/>
                <w:sz w:val="24"/>
                <w:szCs w:val="24"/>
              </w:rPr>
            </w:pPr>
          </w:p>
        </w:tc>
        <w:tc>
          <w:tcPr>
            <w:tcW w:w="2160" w:type="dxa"/>
          </w:tcPr>
          <w:p w14:paraId="52AC3F2D" w14:textId="77777777" w:rsidR="00F947BA" w:rsidRPr="007F0D70" w:rsidRDefault="00F947BA">
            <w:pPr>
              <w:rPr>
                <w:rFonts w:ascii="Gill Sans MT" w:hAnsi="Gill Sans MT"/>
                <w:color w:val="000000" w:themeColor="text1"/>
                <w:sz w:val="24"/>
                <w:szCs w:val="24"/>
              </w:rPr>
            </w:pPr>
          </w:p>
        </w:tc>
        <w:tc>
          <w:tcPr>
            <w:tcW w:w="2016" w:type="dxa"/>
          </w:tcPr>
          <w:p w14:paraId="35009197" w14:textId="77777777" w:rsidR="00F947BA" w:rsidRPr="007F0D70" w:rsidRDefault="00F947BA">
            <w:pPr>
              <w:rPr>
                <w:rFonts w:ascii="Gill Sans MT" w:hAnsi="Gill Sans MT"/>
                <w:color w:val="000000" w:themeColor="text1"/>
                <w:sz w:val="24"/>
                <w:szCs w:val="24"/>
              </w:rPr>
            </w:pPr>
          </w:p>
        </w:tc>
      </w:tr>
      <w:tr w:rsidR="00DB7DA3" w:rsidRPr="007F0D70" w14:paraId="2C68E802" w14:textId="77777777">
        <w:tc>
          <w:tcPr>
            <w:tcW w:w="3744" w:type="dxa"/>
          </w:tcPr>
          <w:p w14:paraId="733562DE" w14:textId="77777777" w:rsidR="00F947BA" w:rsidRPr="007F0D70" w:rsidRDefault="00F947BA">
            <w:pPr>
              <w:rPr>
                <w:rFonts w:ascii="Gill Sans MT" w:hAnsi="Gill Sans MT"/>
                <w:color w:val="000000" w:themeColor="text1"/>
                <w:sz w:val="24"/>
                <w:szCs w:val="24"/>
              </w:rPr>
            </w:pPr>
          </w:p>
        </w:tc>
        <w:tc>
          <w:tcPr>
            <w:tcW w:w="3312" w:type="dxa"/>
          </w:tcPr>
          <w:p w14:paraId="621ED02A" w14:textId="77777777" w:rsidR="00F947BA" w:rsidRPr="007F0D70" w:rsidRDefault="00F947BA">
            <w:pPr>
              <w:rPr>
                <w:rFonts w:ascii="Gill Sans MT" w:hAnsi="Gill Sans MT"/>
                <w:color w:val="000000" w:themeColor="text1"/>
                <w:sz w:val="24"/>
                <w:szCs w:val="24"/>
              </w:rPr>
            </w:pPr>
          </w:p>
        </w:tc>
        <w:tc>
          <w:tcPr>
            <w:tcW w:w="2160" w:type="dxa"/>
          </w:tcPr>
          <w:p w14:paraId="5324BC4A" w14:textId="77777777" w:rsidR="00F947BA" w:rsidRPr="007F0D70" w:rsidRDefault="00F947BA">
            <w:pPr>
              <w:rPr>
                <w:rFonts w:ascii="Gill Sans MT" w:hAnsi="Gill Sans MT"/>
                <w:color w:val="000000" w:themeColor="text1"/>
                <w:sz w:val="24"/>
                <w:szCs w:val="24"/>
              </w:rPr>
            </w:pPr>
          </w:p>
        </w:tc>
        <w:tc>
          <w:tcPr>
            <w:tcW w:w="2016" w:type="dxa"/>
          </w:tcPr>
          <w:p w14:paraId="43584557" w14:textId="77777777" w:rsidR="00F947BA" w:rsidRPr="007F0D70" w:rsidRDefault="00F947BA">
            <w:pPr>
              <w:rPr>
                <w:rFonts w:ascii="Gill Sans MT" w:hAnsi="Gill Sans MT"/>
                <w:color w:val="000000" w:themeColor="text1"/>
                <w:sz w:val="24"/>
                <w:szCs w:val="24"/>
              </w:rPr>
            </w:pPr>
          </w:p>
        </w:tc>
      </w:tr>
      <w:tr w:rsidR="00DB7DA3" w:rsidRPr="007F0D70" w14:paraId="33369813" w14:textId="77777777">
        <w:tc>
          <w:tcPr>
            <w:tcW w:w="3744" w:type="dxa"/>
          </w:tcPr>
          <w:p w14:paraId="4F99608E" w14:textId="77777777" w:rsidR="00F947BA" w:rsidRPr="007F0D70" w:rsidRDefault="00F947BA">
            <w:pPr>
              <w:rPr>
                <w:rFonts w:ascii="Gill Sans MT" w:hAnsi="Gill Sans MT"/>
                <w:color w:val="000000" w:themeColor="text1"/>
                <w:sz w:val="24"/>
                <w:szCs w:val="24"/>
              </w:rPr>
            </w:pPr>
          </w:p>
        </w:tc>
        <w:tc>
          <w:tcPr>
            <w:tcW w:w="3312" w:type="dxa"/>
          </w:tcPr>
          <w:p w14:paraId="4A19FA88" w14:textId="77777777" w:rsidR="00F947BA" w:rsidRPr="007F0D70" w:rsidRDefault="00F947BA">
            <w:pPr>
              <w:rPr>
                <w:rFonts w:ascii="Gill Sans MT" w:hAnsi="Gill Sans MT"/>
                <w:color w:val="000000" w:themeColor="text1"/>
                <w:sz w:val="24"/>
                <w:szCs w:val="24"/>
              </w:rPr>
            </w:pPr>
          </w:p>
        </w:tc>
        <w:tc>
          <w:tcPr>
            <w:tcW w:w="2160" w:type="dxa"/>
          </w:tcPr>
          <w:p w14:paraId="61AD102A" w14:textId="77777777" w:rsidR="00F947BA" w:rsidRPr="007F0D70" w:rsidRDefault="00F947BA">
            <w:pPr>
              <w:rPr>
                <w:rFonts w:ascii="Gill Sans MT" w:hAnsi="Gill Sans MT"/>
                <w:color w:val="000000" w:themeColor="text1"/>
                <w:sz w:val="24"/>
                <w:szCs w:val="24"/>
              </w:rPr>
            </w:pPr>
          </w:p>
        </w:tc>
        <w:tc>
          <w:tcPr>
            <w:tcW w:w="2016" w:type="dxa"/>
          </w:tcPr>
          <w:p w14:paraId="47521684" w14:textId="77777777" w:rsidR="00F947BA" w:rsidRPr="007F0D70" w:rsidRDefault="00F947BA">
            <w:pPr>
              <w:rPr>
                <w:rFonts w:ascii="Gill Sans MT" w:hAnsi="Gill Sans MT"/>
                <w:color w:val="000000" w:themeColor="text1"/>
                <w:sz w:val="24"/>
                <w:szCs w:val="24"/>
              </w:rPr>
            </w:pPr>
          </w:p>
        </w:tc>
      </w:tr>
      <w:tr w:rsidR="00DB7DA3" w:rsidRPr="007F0D70" w14:paraId="6A1C0C93" w14:textId="77777777">
        <w:tc>
          <w:tcPr>
            <w:tcW w:w="3744" w:type="dxa"/>
          </w:tcPr>
          <w:p w14:paraId="5074EDBD" w14:textId="77777777" w:rsidR="00F947BA" w:rsidRPr="007F0D70" w:rsidRDefault="00F947BA">
            <w:pPr>
              <w:rPr>
                <w:rFonts w:ascii="Gill Sans MT" w:hAnsi="Gill Sans MT"/>
                <w:color w:val="000000" w:themeColor="text1"/>
                <w:sz w:val="24"/>
                <w:szCs w:val="24"/>
              </w:rPr>
            </w:pPr>
          </w:p>
        </w:tc>
        <w:tc>
          <w:tcPr>
            <w:tcW w:w="3312" w:type="dxa"/>
          </w:tcPr>
          <w:p w14:paraId="30D14786" w14:textId="77777777" w:rsidR="00F947BA" w:rsidRPr="007F0D70" w:rsidRDefault="00F947BA">
            <w:pPr>
              <w:rPr>
                <w:rFonts w:ascii="Gill Sans MT" w:hAnsi="Gill Sans MT"/>
                <w:color w:val="000000" w:themeColor="text1"/>
                <w:sz w:val="24"/>
                <w:szCs w:val="24"/>
              </w:rPr>
            </w:pPr>
          </w:p>
        </w:tc>
        <w:tc>
          <w:tcPr>
            <w:tcW w:w="2160" w:type="dxa"/>
          </w:tcPr>
          <w:p w14:paraId="67B1ADAE" w14:textId="77777777" w:rsidR="00F947BA" w:rsidRPr="007F0D70" w:rsidRDefault="00F947BA">
            <w:pPr>
              <w:rPr>
                <w:rFonts w:ascii="Gill Sans MT" w:hAnsi="Gill Sans MT"/>
                <w:color w:val="000000" w:themeColor="text1"/>
                <w:sz w:val="24"/>
                <w:szCs w:val="24"/>
              </w:rPr>
            </w:pPr>
          </w:p>
        </w:tc>
        <w:tc>
          <w:tcPr>
            <w:tcW w:w="2016" w:type="dxa"/>
          </w:tcPr>
          <w:p w14:paraId="2660C96C" w14:textId="77777777" w:rsidR="00F947BA" w:rsidRPr="007F0D70" w:rsidRDefault="00F947BA">
            <w:pPr>
              <w:rPr>
                <w:rFonts w:ascii="Gill Sans MT" w:hAnsi="Gill Sans MT"/>
                <w:color w:val="000000" w:themeColor="text1"/>
                <w:sz w:val="24"/>
                <w:szCs w:val="24"/>
              </w:rPr>
            </w:pPr>
          </w:p>
        </w:tc>
      </w:tr>
      <w:tr w:rsidR="00DB7DA3" w:rsidRPr="007F0D70" w14:paraId="6F97B677" w14:textId="77777777">
        <w:tc>
          <w:tcPr>
            <w:tcW w:w="3744" w:type="dxa"/>
          </w:tcPr>
          <w:p w14:paraId="511B4329" w14:textId="77777777" w:rsidR="00F947BA" w:rsidRPr="007F0D70" w:rsidRDefault="00F947BA">
            <w:pPr>
              <w:rPr>
                <w:rFonts w:ascii="Gill Sans MT" w:hAnsi="Gill Sans MT"/>
                <w:color w:val="000000" w:themeColor="text1"/>
                <w:sz w:val="24"/>
                <w:szCs w:val="24"/>
              </w:rPr>
            </w:pPr>
          </w:p>
        </w:tc>
        <w:tc>
          <w:tcPr>
            <w:tcW w:w="3312" w:type="dxa"/>
          </w:tcPr>
          <w:p w14:paraId="1DEC5AFB" w14:textId="77777777" w:rsidR="00F947BA" w:rsidRPr="007F0D70" w:rsidRDefault="00F947BA">
            <w:pPr>
              <w:rPr>
                <w:rFonts w:ascii="Gill Sans MT" w:hAnsi="Gill Sans MT"/>
                <w:color w:val="000000" w:themeColor="text1"/>
                <w:sz w:val="24"/>
                <w:szCs w:val="24"/>
              </w:rPr>
            </w:pPr>
          </w:p>
        </w:tc>
        <w:tc>
          <w:tcPr>
            <w:tcW w:w="2160" w:type="dxa"/>
          </w:tcPr>
          <w:p w14:paraId="0F6B15EB" w14:textId="77777777" w:rsidR="00F947BA" w:rsidRPr="007F0D70" w:rsidRDefault="00F947BA">
            <w:pPr>
              <w:rPr>
                <w:rFonts w:ascii="Gill Sans MT" w:hAnsi="Gill Sans MT"/>
                <w:color w:val="000000" w:themeColor="text1"/>
                <w:sz w:val="24"/>
                <w:szCs w:val="24"/>
              </w:rPr>
            </w:pPr>
          </w:p>
        </w:tc>
        <w:tc>
          <w:tcPr>
            <w:tcW w:w="2016" w:type="dxa"/>
          </w:tcPr>
          <w:p w14:paraId="1A349DD5" w14:textId="77777777" w:rsidR="00F947BA" w:rsidRPr="007F0D70" w:rsidRDefault="00F947BA">
            <w:pPr>
              <w:rPr>
                <w:rFonts w:ascii="Gill Sans MT" w:hAnsi="Gill Sans MT"/>
                <w:color w:val="000000" w:themeColor="text1"/>
                <w:sz w:val="24"/>
                <w:szCs w:val="24"/>
              </w:rPr>
            </w:pPr>
          </w:p>
        </w:tc>
      </w:tr>
    </w:tbl>
    <w:p w14:paraId="2A3FD503" w14:textId="77777777" w:rsidR="00F947BA" w:rsidRPr="007F0D70" w:rsidRDefault="00EA0001">
      <w:pPr>
        <w:pStyle w:val="Heading2"/>
        <w:rPr>
          <w:rFonts w:ascii="Gill Sans MT" w:hAnsi="Gill Sans MT"/>
          <w:color w:val="000000" w:themeColor="text1"/>
          <w:sz w:val="24"/>
          <w:szCs w:val="24"/>
        </w:rPr>
      </w:pPr>
      <w:r w:rsidRPr="007F0D70">
        <w:rPr>
          <w:rFonts w:ascii="Gill Sans MT" w:hAnsi="Gill Sans MT"/>
          <w:color w:val="000000" w:themeColor="text1"/>
          <w:sz w:val="24"/>
          <w:szCs w:val="24"/>
        </w:rPr>
        <w:lastRenderedPageBreak/>
        <w:t>Employment history</w:t>
      </w:r>
    </w:p>
    <w:p w14:paraId="6DDBAF93"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Start with your most recent role. Use additional pages if needed.</w:t>
      </w:r>
    </w:p>
    <w:tbl>
      <w:tblPr>
        <w:tblStyle w:val="TableGrid"/>
        <w:tblW w:w="0" w:type="auto"/>
        <w:tblLook w:val="04A0" w:firstRow="1" w:lastRow="0" w:firstColumn="1" w:lastColumn="0" w:noHBand="0" w:noVBand="1"/>
      </w:tblPr>
      <w:tblGrid>
        <w:gridCol w:w="1922"/>
        <w:gridCol w:w="1500"/>
        <w:gridCol w:w="1529"/>
        <w:gridCol w:w="3027"/>
        <w:gridCol w:w="1660"/>
      </w:tblGrid>
      <w:tr w:rsidR="00DB7DA3" w:rsidRPr="007F0D70" w14:paraId="7C06E7E2" w14:textId="77777777">
        <w:tc>
          <w:tcPr>
            <w:tcW w:w="2304" w:type="dxa"/>
          </w:tcPr>
          <w:p w14:paraId="1FEB924A"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Employer</w:t>
            </w:r>
          </w:p>
        </w:tc>
        <w:tc>
          <w:tcPr>
            <w:tcW w:w="2016" w:type="dxa"/>
          </w:tcPr>
          <w:p w14:paraId="2B57EC56"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Job title</w:t>
            </w:r>
          </w:p>
        </w:tc>
        <w:tc>
          <w:tcPr>
            <w:tcW w:w="1872" w:type="dxa"/>
          </w:tcPr>
          <w:p w14:paraId="671275B5"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Dates (from–to)</w:t>
            </w:r>
          </w:p>
        </w:tc>
        <w:tc>
          <w:tcPr>
            <w:tcW w:w="3744" w:type="dxa"/>
          </w:tcPr>
          <w:p w14:paraId="4A3A921F"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Key responsibilities / achievements</w:t>
            </w:r>
          </w:p>
        </w:tc>
        <w:tc>
          <w:tcPr>
            <w:tcW w:w="1872" w:type="dxa"/>
          </w:tcPr>
          <w:p w14:paraId="44048248"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Reason for leaving (optional)</w:t>
            </w:r>
          </w:p>
        </w:tc>
      </w:tr>
      <w:tr w:rsidR="00DB7DA3" w:rsidRPr="007F0D70" w14:paraId="6A4DA946" w14:textId="77777777">
        <w:tc>
          <w:tcPr>
            <w:tcW w:w="2304" w:type="dxa"/>
          </w:tcPr>
          <w:p w14:paraId="2FFAC03D" w14:textId="77777777" w:rsidR="00F947BA" w:rsidRPr="007F0D70" w:rsidRDefault="00F947BA">
            <w:pPr>
              <w:rPr>
                <w:rFonts w:ascii="Gill Sans MT" w:hAnsi="Gill Sans MT"/>
                <w:color w:val="000000" w:themeColor="text1"/>
                <w:sz w:val="24"/>
                <w:szCs w:val="24"/>
              </w:rPr>
            </w:pPr>
          </w:p>
        </w:tc>
        <w:tc>
          <w:tcPr>
            <w:tcW w:w="2016" w:type="dxa"/>
          </w:tcPr>
          <w:p w14:paraId="41ADB6CE" w14:textId="77777777" w:rsidR="00F947BA" w:rsidRPr="007F0D70" w:rsidRDefault="00F947BA">
            <w:pPr>
              <w:rPr>
                <w:rFonts w:ascii="Gill Sans MT" w:hAnsi="Gill Sans MT"/>
                <w:color w:val="000000" w:themeColor="text1"/>
                <w:sz w:val="24"/>
                <w:szCs w:val="24"/>
              </w:rPr>
            </w:pPr>
          </w:p>
        </w:tc>
        <w:tc>
          <w:tcPr>
            <w:tcW w:w="1872" w:type="dxa"/>
          </w:tcPr>
          <w:p w14:paraId="404AE416" w14:textId="77777777" w:rsidR="00F947BA" w:rsidRPr="007F0D70" w:rsidRDefault="00F947BA">
            <w:pPr>
              <w:rPr>
                <w:rFonts w:ascii="Gill Sans MT" w:hAnsi="Gill Sans MT"/>
                <w:color w:val="000000" w:themeColor="text1"/>
                <w:sz w:val="24"/>
                <w:szCs w:val="24"/>
              </w:rPr>
            </w:pPr>
          </w:p>
        </w:tc>
        <w:tc>
          <w:tcPr>
            <w:tcW w:w="3744" w:type="dxa"/>
          </w:tcPr>
          <w:p w14:paraId="141D0560" w14:textId="77777777" w:rsidR="00F947BA" w:rsidRPr="007F0D70" w:rsidRDefault="00F947BA">
            <w:pPr>
              <w:rPr>
                <w:rFonts w:ascii="Gill Sans MT" w:hAnsi="Gill Sans MT"/>
                <w:color w:val="000000" w:themeColor="text1"/>
                <w:sz w:val="24"/>
                <w:szCs w:val="24"/>
              </w:rPr>
            </w:pPr>
          </w:p>
        </w:tc>
        <w:tc>
          <w:tcPr>
            <w:tcW w:w="1872" w:type="dxa"/>
          </w:tcPr>
          <w:p w14:paraId="3863DE23" w14:textId="77777777" w:rsidR="00F947BA" w:rsidRPr="007F0D70" w:rsidRDefault="00F947BA">
            <w:pPr>
              <w:rPr>
                <w:rFonts w:ascii="Gill Sans MT" w:hAnsi="Gill Sans MT"/>
                <w:color w:val="000000" w:themeColor="text1"/>
                <w:sz w:val="24"/>
                <w:szCs w:val="24"/>
              </w:rPr>
            </w:pPr>
          </w:p>
        </w:tc>
      </w:tr>
      <w:tr w:rsidR="00DB7DA3" w:rsidRPr="007F0D70" w14:paraId="54FED83F" w14:textId="77777777">
        <w:tc>
          <w:tcPr>
            <w:tcW w:w="2304" w:type="dxa"/>
          </w:tcPr>
          <w:p w14:paraId="4063C3FD" w14:textId="77777777" w:rsidR="00F947BA" w:rsidRPr="007F0D70" w:rsidRDefault="00F947BA">
            <w:pPr>
              <w:rPr>
                <w:rFonts w:ascii="Gill Sans MT" w:hAnsi="Gill Sans MT"/>
                <w:color w:val="000000" w:themeColor="text1"/>
                <w:sz w:val="24"/>
                <w:szCs w:val="24"/>
              </w:rPr>
            </w:pPr>
          </w:p>
        </w:tc>
        <w:tc>
          <w:tcPr>
            <w:tcW w:w="2016" w:type="dxa"/>
          </w:tcPr>
          <w:p w14:paraId="4E62876B" w14:textId="77777777" w:rsidR="00F947BA" w:rsidRPr="007F0D70" w:rsidRDefault="00F947BA">
            <w:pPr>
              <w:rPr>
                <w:rFonts w:ascii="Gill Sans MT" w:hAnsi="Gill Sans MT"/>
                <w:color w:val="000000" w:themeColor="text1"/>
                <w:sz w:val="24"/>
                <w:szCs w:val="24"/>
              </w:rPr>
            </w:pPr>
          </w:p>
        </w:tc>
        <w:tc>
          <w:tcPr>
            <w:tcW w:w="1872" w:type="dxa"/>
          </w:tcPr>
          <w:p w14:paraId="34F1EACA" w14:textId="77777777" w:rsidR="00F947BA" w:rsidRPr="007F0D70" w:rsidRDefault="00F947BA">
            <w:pPr>
              <w:rPr>
                <w:rFonts w:ascii="Gill Sans MT" w:hAnsi="Gill Sans MT"/>
                <w:color w:val="000000" w:themeColor="text1"/>
                <w:sz w:val="24"/>
                <w:szCs w:val="24"/>
              </w:rPr>
            </w:pPr>
          </w:p>
        </w:tc>
        <w:tc>
          <w:tcPr>
            <w:tcW w:w="3744" w:type="dxa"/>
          </w:tcPr>
          <w:p w14:paraId="3FC915D5" w14:textId="77777777" w:rsidR="00F947BA" w:rsidRPr="007F0D70" w:rsidRDefault="00F947BA">
            <w:pPr>
              <w:rPr>
                <w:rFonts w:ascii="Gill Sans MT" w:hAnsi="Gill Sans MT"/>
                <w:color w:val="000000" w:themeColor="text1"/>
                <w:sz w:val="24"/>
                <w:szCs w:val="24"/>
              </w:rPr>
            </w:pPr>
          </w:p>
        </w:tc>
        <w:tc>
          <w:tcPr>
            <w:tcW w:w="1872" w:type="dxa"/>
          </w:tcPr>
          <w:p w14:paraId="20576D0A" w14:textId="77777777" w:rsidR="00F947BA" w:rsidRPr="007F0D70" w:rsidRDefault="00F947BA">
            <w:pPr>
              <w:rPr>
                <w:rFonts w:ascii="Gill Sans MT" w:hAnsi="Gill Sans MT"/>
                <w:color w:val="000000" w:themeColor="text1"/>
                <w:sz w:val="24"/>
                <w:szCs w:val="24"/>
              </w:rPr>
            </w:pPr>
          </w:p>
        </w:tc>
      </w:tr>
      <w:tr w:rsidR="00DB7DA3" w:rsidRPr="007F0D70" w14:paraId="3C395001" w14:textId="77777777">
        <w:tc>
          <w:tcPr>
            <w:tcW w:w="2304" w:type="dxa"/>
          </w:tcPr>
          <w:p w14:paraId="4FBACAE4" w14:textId="77777777" w:rsidR="00F947BA" w:rsidRPr="007F0D70" w:rsidRDefault="00F947BA">
            <w:pPr>
              <w:rPr>
                <w:rFonts w:ascii="Gill Sans MT" w:hAnsi="Gill Sans MT"/>
                <w:color w:val="000000" w:themeColor="text1"/>
                <w:sz w:val="24"/>
                <w:szCs w:val="24"/>
              </w:rPr>
            </w:pPr>
          </w:p>
        </w:tc>
        <w:tc>
          <w:tcPr>
            <w:tcW w:w="2016" w:type="dxa"/>
          </w:tcPr>
          <w:p w14:paraId="4C067D25" w14:textId="77777777" w:rsidR="00F947BA" w:rsidRPr="007F0D70" w:rsidRDefault="00F947BA">
            <w:pPr>
              <w:rPr>
                <w:rFonts w:ascii="Gill Sans MT" w:hAnsi="Gill Sans MT"/>
                <w:color w:val="000000" w:themeColor="text1"/>
                <w:sz w:val="24"/>
                <w:szCs w:val="24"/>
              </w:rPr>
            </w:pPr>
          </w:p>
        </w:tc>
        <w:tc>
          <w:tcPr>
            <w:tcW w:w="1872" w:type="dxa"/>
          </w:tcPr>
          <w:p w14:paraId="2FFBD8FF" w14:textId="77777777" w:rsidR="00F947BA" w:rsidRPr="007F0D70" w:rsidRDefault="00F947BA">
            <w:pPr>
              <w:rPr>
                <w:rFonts w:ascii="Gill Sans MT" w:hAnsi="Gill Sans MT"/>
                <w:color w:val="000000" w:themeColor="text1"/>
                <w:sz w:val="24"/>
                <w:szCs w:val="24"/>
              </w:rPr>
            </w:pPr>
          </w:p>
        </w:tc>
        <w:tc>
          <w:tcPr>
            <w:tcW w:w="3744" w:type="dxa"/>
          </w:tcPr>
          <w:p w14:paraId="6BC07F55" w14:textId="77777777" w:rsidR="00F947BA" w:rsidRPr="007F0D70" w:rsidRDefault="00F947BA">
            <w:pPr>
              <w:rPr>
                <w:rFonts w:ascii="Gill Sans MT" w:hAnsi="Gill Sans MT"/>
                <w:color w:val="000000" w:themeColor="text1"/>
                <w:sz w:val="24"/>
                <w:szCs w:val="24"/>
              </w:rPr>
            </w:pPr>
          </w:p>
        </w:tc>
        <w:tc>
          <w:tcPr>
            <w:tcW w:w="1872" w:type="dxa"/>
          </w:tcPr>
          <w:p w14:paraId="52E1D1C5" w14:textId="77777777" w:rsidR="00F947BA" w:rsidRPr="007F0D70" w:rsidRDefault="00F947BA">
            <w:pPr>
              <w:rPr>
                <w:rFonts w:ascii="Gill Sans MT" w:hAnsi="Gill Sans MT"/>
                <w:color w:val="000000" w:themeColor="text1"/>
                <w:sz w:val="24"/>
                <w:szCs w:val="24"/>
              </w:rPr>
            </w:pPr>
          </w:p>
        </w:tc>
      </w:tr>
      <w:tr w:rsidR="00DB7DA3" w:rsidRPr="007F0D70" w14:paraId="44B85605" w14:textId="77777777">
        <w:tc>
          <w:tcPr>
            <w:tcW w:w="2304" w:type="dxa"/>
          </w:tcPr>
          <w:p w14:paraId="7DBEFD3E" w14:textId="77777777" w:rsidR="00F947BA" w:rsidRPr="007F0D70" w:rsidRDefault="00F947BA">
            <w:pPr>
              <w:rPr>
                <w:rFonts w:ascii="Gill Sans MT" w:hAnsi="Gill Sans MT"/>
                <w:color w:val="000000" w:themeColor="text1"/>
                <w:sz w:val="24"/>
                <w:szCs w:val="24"/>
              </w:rPr>
            </w:pPr>
          </w:p>
        </w:tc>
        <w:tc>
          <w:tcPr>
            <w:tcW w:w="2016" w:type="dxa"/>
          </w:tcPr>
          <w:p w14:paraId="23062D49" w14:textId="77777777" w:rsidR="00F947BA" w:rsidRPr="007F0D70" w:rsidRDefault="00F947BA">
            <w:pPr>
              <w:rPr>
                <w:rFonts w:ascii="Gill Sans MT" w:hAnsi="Gill Sans MT"/>
                <w:color w:val="000000" w:themeColor="text1"/>
                <w:sz w:val="24"/>
                <w:szCs w:val="24"/>
              </w:rPr>
            </w:pPr>
          </w:p>
        </w:tc>
        <w:tc>
          <w:tcPr>
            <w:tcW w:w="1872" w:type="dxa"/>
          </w:tcPr>
          <w:p w14:paraId="3F040371" w14:textId="77777777" w:rsidR="00F947BA" w:rsidRPr="007F0D70" w:rsidRDefault="00F947BA">
            <w:pPr>
              <w:rPr>
                <w:rFonts w:ascii="Gill Sans MT" w:hAnsi="Gill Sans MT"/>
                <w:color w:val="000000" w:themeColor="text1"/>
                <w:sz w:val="24"/>
                <w:szCs w:val="24"/>
              </w:rPr>
            </w:pPr>
          </w:p>
        </w:tc>
        <w:tc>
          <w:tcPr>
            <w:tcW w:w="3744" w:type="dxa"/>
          </w:tcPr>
          <w:p w14:paraId="1804C930" w14:textId="77777777" w:rsidR="00F947BA" w:rsidRPr="007F0D70" w:rsidRDefault="00F947BA">
            <w:pPr>
              <w:rPr>
                <w:rFonts w:ascii="Gill Sans MT" w:hAnsi="Gill Sans MT"/>
                <w:color w:val="000000" w:themeColor="text1"/>
                <w:sz w:val="24"/>
                <w:szCs w:val="24"/>
              </w:rPr>
            </w:pPr>
          </w:p>
        </w:tc>
        <w:tc>
          <w:tcPr>
            <w:tcW w:w="1872" w:type="dxa"/>
          </w:tcPr>
          <w:p w14:paraId="0AA706B0" w14:textId="77777777" w:rsidR="00F947BA" w:rsidRPr="007F0D70" w:rsidRDefault="00F947BA">
            <w:pPr>
              <w:rPr>
                <w:rFonts w:ascii="Gill Sans MT" w:hAnsi="Gill Sans MT"/>
                <w:color w:val="000000" w:themeColor="text1"/>
                <w:sz w:val="24"/>
                <w:szCs w:val="24"/>
              </w:rPr>
            </w:pPr>
          </w:p>
        </w:tc>
      </w:tr>
      <w:tr w:rsidR="00DB7DA3" w:rsidRPr="007F0D70" w14:paraId="4253F613" w14:textId="77777777">
        <w:tc>
          <w:tcPr>
            <w:tcW w:w="2304" w:type="dxa"/>
          </w:tcPr>
          <w:p w14:paraId="6EC8CD9D" w14:textId="77777777" w:rsidR="00F947BA" w:rsidRPr="007F0D70" w:rsidRDefault="00F947BA">
            <w:pPr>
              <w:rPr>
                <w:rFonts w:ascii="Gill Sans MT" w:hAnsi="Gill Sans MT"/>
                <w:color w:val="000000" w:themeColor="text1"/>
                <w:sz w:val="24"/>
                <w:szCs w:val="24"/>
              </w:rPr>
            </w:pPr>
          </w:p>
        </w:tc>
        <w:tc>
          <w:tcPr>
            <w:tcW w:w="2016" w:type="dxa"/>
          </w:tcPr>
          <w:p w14:paraId="2884EB09" w14:textId="77777777" w:rsidR="00F947BA" w:rsidRPr="007F0D70" w:rsidRDefault="00F947BA">
            <w:pPr>
              <w:rPr>
                <w:rFonts w:ascii="Gill Sans MT" w:hAnsi="Gill Sans MT"/>
                <w:color w:val="000000" w:themeColor="text1"/>
                <w:sz w:val="24"/>
                <w:szCs w:val="24"/>
              </w:rPr>
            </w:pPr>
          </w:p>
        </w:tc>
        <w:tc>
          <w:tcPr>
            <w:tcW w:w="1872" w:type="dxa"/>
          </w:tcPr>
          <w:p w14:paraId="0E397A6F" w14:textId="77777777" w:rsidR="00F947BA" w:rsidRPr="007F0D70" w:rsidRDefault="00F947BA">
            <w:pPr>
              <w:rPr>
                <w:rFonts w:ascii="Gill Sans MT" w:hAnsi="Gill Sans MT"/>
                <w:color w:val="000000" w:themeColor="text1"/>
                <w:sz w:val="24"/>
                <w:szCs w:val="24"/>
              </w:rPr>
            </w:pPr>
          </w:p>
        </w:tc>
        <w:tc>
          <w:tcPr>
            <w:tcW w:w="3744" w:type="dxa"/>
          </w:tcPr>
          <w:p w14:paraId="4E1AB6B6" w14:textId="77777777" w:rsidR="00F947BA" w:rsidRPr="007F0D70" w:rsidRDefault="00F947BA">
            <w:pPr>
              <w:rPr>
                <w:rFonts w:ascii="Gill Sans MT" w:hAnsi="Gill Sans MT"/>
                <w:color w:val="000000" w:themeColor="text1"/>
                <w:sz w:val="24"/>
                <w:szCs w:val="24"/>
              </w:rPr>
            </w:pPr>
          </w:p>
        </w:tc>
        <w:tc>
          <w:tcPr>
            <w:tcW w:w="1872" w:type="dxa"/>
          </w:tcPr>
          <w:p w14:paraId="71E03B68" w14:textId="77777777" w:rsidR="00F947BA" w:rsidRPr="007F0D70" w:rsidRDefault="00F947BA">
            <w:pPr>
              <w:rPr>
                <w:rFonts w:ascii="Gill Sans MT" w:hAnsi="Gill Sans MT"/>
                <w:color w:val="000000" w:themeColor="text1"/>
                <w:sz w:val="24"/>
                <w:szCs w:val="24"/>
              </w:rPr>
            </w:pPr>
          </w:p>
        </w:tc>
      </w:tr>
    </w:tbl>
    <w:p w14:paraId="2A1402F5" w14:textId="77777777" w:rsidR="00F947BA" w:rsidRPr="007F0D70" w:rsidRDefault="00EA0001">
      <w:pPr>
        <w:pStyle w:val="Heading2"/>
        <w:rPr>
          <w:rFonts w:ascii="Gill Sans MT" w:hAnsi="Gill Sans MT"/>
          <w:color w:val="000000" w:themeColor="text1"/>
          <w:sz w:val="24"/>
          <w:szCs w:val="24"/>
        </w:rPr>
      </w:pPr>
      <w:r w:rsidRPr="007F0D70">
        <w:rPr>
          <w:rFonts w:ascii="Gill Sans MT" w:hAnsi="Gill Sans MT"/>
          <w:color w:val="000000" w:themeColor="text1"/>
          <w:sz w:val="24"/>
          <w:szCs w:val="24"/>
        </w:rPr>
        <w:t>Supporting statement</w:t>
      </w:r>
    </w:p>
    <w:p w14:paraId="5CC2327D"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Please explain how your skills and experience meet the requirements in the person specification. You may use headings and bullet points.</w:t>
      </w:r>
    </w:p>
    <w:p w14:paraId="2117DC2C"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Supporting statement:</w:t>
      </w:r>
    </w:p>
    <w:p w14:paraId="2B665A01" w14:textId="263139A2"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w:t>
      </w:r>
    </w:p>
    <w:p w14:paraId="10979FEC" w14:textId="53B76923"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w:t>
      </w:r>
    </w:p>
    <w:p w14:paraId="23DEE61F" w14:textId="3E494D84"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w:t>
      </w:r>
    </w:p>
    <w:p w14:paraId="392EEE62" w14:textId="1D2F86B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w:t>
      </w:r>
    </w:p>
    <w:p w14:paraId="587BE524" w14:textId="434FD214"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w:t>
      </w:r>
    </w:p>
    <w:p w14:paraId="2412711E" w14:textId="683B1A90"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w:t>
      </w:r>
    </w:p>
    <w:p w14:paraId="728A59F9" w14:textId="3E76E339"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w:t>
      </w:r>
    </w:p>
    <w:p w14:paraId="40AA89A3" w14:textId="71F7E489"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w:t>
      </w:r>
    </w:p>
    <w:p w14:paraId="696F0682" w14:textId="4E074C03"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w:t>
      </w:r>
    </w:p>
    <w:p w14:paraId="63599053" w14:textId="386A2CB5" w:rsidR="00DB7DA3" w:rsidRPr="007F0D70" w:rsidRDefault="00EA0001" w:rsidP="00DB7DA3">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7F0D70">
        <w:rPr>
          <w:rFonts w:ascii="Gill Sans MT" w:hAnsi="Gill Sans MT"/>
          <w:color w:val="000000" w:themeColor="text1"/>
          <w:sz w:val="24"/>
          <w:szCs w:val="24"/>
        </w:rPr>
        <w:t>____________________________</w:t>
      </w:r>
    </w:p>
    <w:p w14:paraId="7E02BDF4" w14:textId="77777777" w:rsidR="00F947BA" w:rsidRPr="007F0D70" w:rsidRDefault="00EA0001" w:rsidP="00DB7DA3">
      <w:pPr>
        <w:rPr>
          <w:rFonts w:ascii="Gill Sans MT" w:hAnsi="Gill Sans MT"/>
          <w:b/>
          <w:bCs/>
          <w:color w:val="000000" w:themeColor="text1"/>
          <w:sz w:val="24"/>
          <w:szCs w:val="24"/>
        </w:rPr>
      </w:pPr>
      <w:r w:rsidRPr="007F0D70">
        <w:rPr>
          <w:rFonts w:ascii="Gill Sans MT" w:hAnsi="Gill Sans MT"/>
          <w:b/>
          <w:bCs/>
          <w:color w:val="000000" w:themeColor="text1"/>
          <w:sz w:val="24"/>
          <w:szCs w:val="24"/>
        </w:rPr>
        <w:t>Reasonable adjustments</w:t>
      </w:r>
    </w:p>
    <w:p w14:paraId="4A3E38DE"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We are committed to making reasonable adjustments for disabled applicants and applicants with long-term health conditions.</w:t>
      </w:r>
    </w:p>
    <w:p w14:paraId="501886F9"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Do you need any reasonable adjustments for the application or interview process? (Yes / No / Prefer not to say):</w:t>
      </w:r>
    </w:p>
    <w:p w14:paraId="57FECEA1" w14:textId="6FC00ED4"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B25B31">
        <w:rPr>
          <w:rFonts w:ascii="Gill Sans MT" w:hAnsi="Gill Sans MT"/>
          <w:color w:val="000000" w:themeColor="text1"/>
          <w:sz w:val="24"/>
          <w:szCs w:val="24"/>
        </w:rPr>
        <w:t>___________________________</w:t>
      </w:r>
    </w:p>
    <w:p w14:paraId="6549DDF6"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lastRenderedPageBreak/>
        <w:t>If yes, please describe what would help (e.g., accessible documents, extra time, step-free access, communication support):</w:t>
      </w:r>
    </w:p>
    <w:p w14:paraId="5DD520A6" w14:textId="21FC7676"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61108D">
        <w:rPr>
          <w:rFonts w:ascii="Gill Sans MT" w:hAnsi="Gill Sans MT"/>
          <w:color w:val="000000" w:themeColor="text1"/>
          <w:sz w:val="24"/>
          <w:szCs w:val="24"/>
        </w:rPr>
        <w:t>___________________________</w:t>
      </w:r>
    </w:p>
    <w:p w14:paraId="54526AED" w14:textId="6D595B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61108D">
        <w:rPr>
          <w:rFonts w:ascii="Gill Sans MT" w:hAnsi="Gill Sans MT"/>
          <w:color w:val="000000" w:themeColor="text1"/>
          <w:sz w:val="24"/>
          <w:szCs w:val="24"/>
        </w:rPr>
        <w:t>___________________________</w:t>
      </w:r>
    </w:p>
    <w:p w14:paraId="3D7B13D1" w14:textId="77777777" w:rsidR="00F947BA" w:rsidRPr="007F0D70" w:rsidRDefault="00EA0001">
      <w:pPr>
        <w:pStyle w:val="Heading2"/>
        <w:rPr>
          <w:rFonts w:ascii="Gill Sans MT" w:hAnsi="Gill Sans MT"/>
          <w:color w:val="000000" w:themeColor="text1"/>
          <w:sz w:val="24"/>
          <w:szCs w:val="24"/>
        </w:rPr>
      </w:pPr>
      <w:r w:rsidRPr="007F0D70">
        <w:rPr>
          <w:rFonts w:ascii="Gill Sans MT" w:hAnsi="Gill Sans MT"/>
          <w:color w:val="000000" w:themeColor="text1"/>
          <w:sz w:val="24"/>
          <w:szCs w:val="24"/>
        </w:rPr>
        <w:t>Declarations</w:t>
      </w:r>
    </w:p>
    <w:p w14:paraId="35B41C6E"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Please answer the following questions. If you answer 'Yes', provide brief details.</w:t>
      </w:r>
    </w:p>
    <w:p w14:paraId="59B38A31"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Are you related to any Board/Committee member of the Association? (Yes / No):</w:t>
      </w:r>
    </w:p>
    <w:p w14:paraId="57C958A9" w14:textId="4FF624E8"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B25B31">
        <w:rPr>
          <w:rFonts w:ascii="Gill Sans MT" w:hAnsi="Gill Sans MT"/>
          <w:color w:val="000000" w:themeColor="text1"/>
          <w:sz w:val="24"/>
          <w:szCs w:val="24"/>
        </w:rPr>
        <w:t>___________________________</w:t>
      </w:r>
    </w:p>
    <w:p w14:paraId="625B2395"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Have you ever been employed by, applied for a role with, or been a tenant of the Association? (Yes / No):</w:t>
      </w:r>
    </w:p>
    <w:p w14:paraId="5D710350" w14:textId="55EBBE73"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B25B31">
        <w:rPr>
          <w:rFonts w:ascii="Gill Sans MT" w:hAnsi="Gill Sans MT"/>
          <w:color w:val="000000" w:themeColor="text1"/>
          <w:sz w:val="24"/>
          <w:szCs w:val="24"/>
        </w:rPr>
        <w:t>___________________________</w:t>
      </w:r>
    </w:p>
    <w:p w14:paraId="5398FB63"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If yes, please give details:</w:t>
      </w:r>
    </w:p>
    <w:p w14:paraId="2EF0F150" w14:textId="1E50036B"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B25B31">
        <w:rPr>
          <w:rFonts w:ascii="Gill Sans MT" w:hAnsi="Gill Sans MT"/>
          <w:color w:val="000000" w:themeColor="text1"/>
          <w:sz w:val="24"/>
          <w:szCs w:val="24"/>
        </w:rPr>
        <w:t>___________________________</w:t>
      </w:r>
    </w:p>
    <w:p w14:paraId="6C665690" w14:textId="7E9FDCEF"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r w:rsidR="00B25B31">
        <w:rPr>
          <w:rFonts w:ascii="Gill Sans MT" w:hAnsi="Gill Sans MT"/>
          <w:color w:val="000000" w:themeColor="text1"/>
          <w:sz w:val="24"/>
          <w:szCs w:val="24"/>
        </w:rPr>
        <w:t>___________________________</w:t>
      </w:r>
    </w:p>
    <w:p w14:paraId="2D13BD9C"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Criminal records: People First Housing Association supports fair and inclusive recruitment. Where a role is eligible for a DBS check, we will usually ask about relevant criminal records only after a conditional offer, and we will only take into account information that is relevant to the role. Filtered (‘protected’) cautions/convictions do not need to be disclosed for most checks.</w:t>
      </w:r>
    </w:p>
    <w:p w14:paraId="695DE7B4"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Data protection: We process your personal data for recruitment and selection purposes in line with the UK GDPR and the Data Protection Act 2018. We may share your information internally with those involved in recruitment and, where relevant, with providers of pre-employment checks. If you are unsuccessful, we will normally retain your application for up to 12 months after the recruitment process ends (or longer if needed to resolve queries or legal claims), after which it will be securely deleted.</w:t>
      </w:r>
    </w:p>
    <w:p w14:paraId="528EE305" w14:textId="77777777" w:rsidR="00F947BA" w:rsidRPr="007F0D70" w:rsidRDefault="00EA0001">
      <w:pPr>
        <w:rPr>
          <w:rFonts w:ascii="Gill Sans MT" w:hAnsi="Gill Sans MT"/>
          <w:b/>
          <w:bCs/>
          <w:color w:val="000000" w:themeColor="text1"/>
          <w:sz w:val="24"/>
          <w:szCs w:val="24"/>
        </w:rPr>
      </w:pPr>
      <w:r w:rsidRPr="007F0D70">
        <w:rPr>
          <w:rFonts w:ascii="Gill Sans MT" w:hAnsi="Gill Sans MT"/>
          <w:b/>
          <w:bCs/>
          <w:color w:val="000000" w:themeColor="text1"/>
          <w:sz w:val="24"/>
          <w:szCs w:val="24"/>
        </w:rPr>
        <w:t>Applicant declaration:</w:t>
      </w:r>
    </w:p>
    <w:p w14:paraId="4EA80F9B"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I declare that, to the best of my knowledge, the information I have given in this application is true and accurate. I understand that providing false or misleading information may result in withdrawal of any offer or dismissal.</w:t>
      </w:r>
    </w:p>
    <w:p w14:paraId="206B9084"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t>Signature (typed name is acceptable):</w:t>
      </w:r>
    </w:p>
    <w:p w14:paraId="5993DE4F"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18C46C0C" w14:textId="77777777" w:rsidR="00F947BA" w:rsidRPr="007F0D70" w:rsidRDefault="00EA0001">
      <w:pPr>
        <w:rPr>
          <w:rFonts w:ascii="Gill Sans MT" w:hAnsi="Gill Sans MT"/>
          <w:color w:val="000000" w:themeColor="text1"/>
          <w:sz w:val="24"/>
          <w:szCs w:val="24"/>
        </w:rPr>
      </w:pPr>
      <w:r w:rsidRPr="007F0D70">
        <w:rPr>
          <w:rFonts w:ascii="Gill Sans MT" w:hAnsi="Gill Sans MT"/>
          <w:b/>
          <w:color w:val="000000" w:themeColor="text1"/>
          <w:sz w:val="24"/>
          <w:szCs w:val="24"/>
        </w:rPr>
        <w:lastRenderedPageBreak/>
        <w:t>Date:</w:t>
      </w:r>
    </w:p>
    <w:p w14:paraId="4271B8B0"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____________________________________________</w:t>
      </w:r>
    </w:p>
    <w:p w14:paraId="1FC717D9" w14:textId="77777777" w:rsidR="00F947BA" w:rsidRPr="007F0D70" w:rsidRDefault="00F947BA">
      <w:pPr>
        <w:rPr>
          <w:rFonts w:ascii="Gill Sans MT" w:hAnsi="Gill Sans MT"/>
          <w:color w:val="000000" w:themeColor="text1"/>
          <w:sz w:val="24"/>
          <w:szCs w:val="24"/>
        </w:rPr>
      </w:pPr>
    </w:p>
    <w:p w14:paraId="33EAA67E" w14:textId="77777777" w:rsidR="00F947BA" w:rsidRPr="007F0D70" w:rsidRDefault="00EA0001">
      <w:pPr>
        <w:rPr>
          <w:rFonts w:ascii="Gill Sans MT" w:hAnsi="Gill Sans MT"/>
          <w:color w:val="000000" w:themeColor="text1"/>
          <w:sz w:val="24"/>
          <w:szCs w:val="24"/>
        </w:rPr>
      </w:pPr>
      <w:r w:rsidRPr="007F0D70">
        <w:rPr>
          <w:rFonts w:ascii="Gill Sans MT" w:hAnsi="Gill Sans MT"/>
          <w:color w:val="000000" w:themeColor="text1"/>
          <w:sz w:val="24"/>
          <w:szCs w:val="24"/>
        </w:rPr>
        <w:t>Return this form by email to: admin@pfha.co.uk</w:t>
      </w:r>
    </w:p>
    <w:sectPr w:rsidR="00F947BA" w:rsidRPr="007F0D70" w:rsidSect="00034616">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1324508">
    <w:abstractNumId w:val="8"/>
  </w:num>
  <w:num w:numId="2" w16cid:durableId="1266963577">
    <w:abstractNumId w:val="6"/>
  </w:num>
  <w:num w:numId="3" w16cid:durableId="1197154807">
    <w:abstractNumId w:val="5"/>
  </w:num>
  <w:num w:numId="4" w16cid:durableId="191652628">
    <w:abstractNumId w:val="4"/>
  </w:num>
  <w:num w:numId="5" w16cid:durableId="1975870333">
    <w:abstractNumId w:val="7"/>
  </w:num>
  <w:num w:numId="6" w16cid:durableId="2443794">
    <w:abstractNumId w:val="3"/>
  </w:num>
  <w:num w:numId="7" w16cid:durableId="1874463864">
    <w:abstractNumId w:val="2"/>
  </w:num>
  <w:num w:numId="8" w16cid:durableId="1257133140">
    <w:abstractNumId w:val="1"/>
  </w:num>
  <w:num w:numId="9" w16cid:durableId="29264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3801"/>
    <w:rsid w:val="0020063B"/>
    <w:rsid w:val="00214E9A"/>
    <w:rsid w:val="00226C88"/>
    <w:rsid w:val="0029639D"/>
    <w:rsid w:val="00311DE6"/>
    <w:rsid w:val="00326F90"/>
    <w:rsid w:val="003277EE"/>
    <w:rsid w:val="0061108D"/>
    <w:rsid w:val="00706E56"/>
    <w:rsid w:val="007F0D70"/>
    <w:rsid w:val="00915B0C"/>
    <w:rsid w:val="009D4785"/>
    <w:rsid w:val="00AA1D8D"/>
    <w:rsid w:val="00B25B31"/>
    <w:rsid w:val="00B47730"/>
    <w:rsid w:val="00C809C3"/>
    <w:rsid w:val="00CB0664"/>
    <w:rsid w:val="00DB7DA3"/>
    <w:rsid w:val="00EA0001"/>
    <w:rsid w:val="00F57730"/>
    <w:rsid w:val="00F947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52B9A8"/>
  <w14:defaultImageDpi w14:val="300"/>
  <w15:docId w15:val="{DB92F16F-8803-4CB6-B25B-123F3B2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36ec3-22ce-4dd1-a38d-91d063183618">
      <Terms xmlns="http://schemas.microsoft.com/office/infopath/2007/PartnerControls"/>
    </lcf76f155ced4ddcb4097134ff3c332f>
    <TaxCatchAll xmlns="d97afda9-0cb9-42c0-8c0c-e91b8c84df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6926E0A4E7FD4A92CC44552EAD2C65" ma:contentTypeVersion="18" ma:contentTypeDescription="Create a new document." ma:contentTypeScope="" ma:versionID="2ee0ccdadfb4688583f0202c911313e2">
  <xsd:schema xmlns:xsd="http://www.w3.org/2001/XMLSchema" xmlns:xs="http://www.w3.org/2001/XMLSchema" xmlns:p="http://schemas.microsoft.com/office/2006/metadata/properties" xmlns:ns2="bf236ec3-22ce-4dd1-a38d-91d063183618" xmlns:ns3="d97afda9-0cb9-42c0-8c0c-e91b8c84dfb9" targetNamespace="http://schemas.microsoft.com/office/2006/metadata/properties" ma:root="true" ma:fieldsID="9e1d3190a18495d45cf349a1d1190ac0" ns2:_="" ns3:_="">
    <xsd:import namespace="bf236ec3-22ce-4dd1-a38d-91d063183618"/>
    <xsd:import namespace="d97afda9-0cb9-42c0-8c0c-e91b8c84d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6ec3-22ce-4dd1-a38d-91d063183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52c7e6-1e8f-4d12-8895-33b427eca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afda9-0cb9-42c0-8c0c-e91b8c84df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46761d-dc2a-434a-9f5b-4ad90eabd5ea}" ma:internalName="TaxCatchAll" ma:showField="CatchAllData" ma:web="d97afda9-0cb9-42c0-8c0c-e91b8c84d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0AC3875-2502-4FC2-87D0-5613C75A4F07}">
  <ds:schemaRefs>
    <ds:schemaRef ds:uri="http://schemas.microsoft.com/office/2006/metadata/properties"/>
    <ds:schemaRef ds:uri="http://schemas.microsoft.com/office/infopath/2007/PartnerControls"/>
    <ds:schemaRef ds:uri="bf236ec3-22ce-4dd1-a38d-91d063183618"/>
    <ds:schemaRef ds:uri="d97afda9-0cb9-42c0-8c0c-e91b8c84dfb9"/>
  </ds:schemaRefs>
</ds:datastoreItem>
</file>

<file path=customXml/itemProps3.xml><?xml version="1.0" encoding="utf-8"?>
<ds:datastoreItem xmlns:ds="http://schemas.openxmlformats.org/officeDocument/2006/customXml" ds:itemID="{AAF4EB43-CE2F-4DC1-900E-12E01413DF4C}">
  <ds:schemaRefs>
    <ds:schemaRef ds:uri="http://schemas.microsoft.com/sharepoint/v3/contenttype/forms"/>
  </ds:schemaRefs>
</ds:datastoreItem>
</file>

<file path=customXml/itemProps4.xml><?xml version="1.0" encoding="utf-8"?>
<ds:datastoreItem xmlns:ds="http://schemas.openxmlformats.org/officeDocument/2006/customXml" ds:itemID="{9EC5C1F3-4F0E-4D01-81AE-558C5A825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36ec3-22ce-4dd1-a38d-91d063183618"/>
    <ds:schemaRef ds:uri="d97afda9-0cb9-42c0-8c0c-e91b8c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585</Words>
  <Characters>4980</Characters>
  <Application>Microsoft Office Word</Application>
  <DocSecurity>0</DocSecurity>
  <Lines>191</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Zeedee Gascoigne</cp:lastModifiedBy>
  <cp:revision>7</cp:revision>
  <dcterms:created xsi:type="dcterms:W3CDTF">2026-03-03T12:33:00Z</dcterms:created>
  <dcterms:modified xsi:type="dcterms:W3CDTF">2026-05-20T14:27:00Z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0x010100256926E0A4E7FD4A92CC44552EAD2C65</vt:lpwstr>
  </property>
  <property fmtid="{D5CDD505-2E9C-101B-9397-08002B2CF9AE}" pid="3" name="MediaServiceImageTags">
    <vt:lpwstr/>
  </property>
</Properties>
</file>